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5dcf" w14:textId="0355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Start w:name="z38" w:id="7"/>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7"/>
    <w:bookmarkStart w:name="z39" w:id="8"/>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2"/>
    <w:bookmarkStart w:name="z44" w:id="13"/>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bookmarkStart w:name="z140" w:id="16"/>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7"/>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7"/>
    <w:bookmarkStart w:name="z48" w:id="18"/>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19"/>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1"/>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1"/>
    <w:bookmarkStart w:name="z52" w:id="22"/>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2"/>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3"/>
    <w:p>
      <w:pPr>
        <w:spacing w:after="0"/>
        <w:ind w:left="0"/>
        <w:jc w:val="left"/>
      </w:pPr>
      <w:r>
        <w:rPr>
          <w:rFonts w:ascii="Times New Roman"/>
          <w:b/>
          <w:i w:val="false"/>
          <w:color w:val="000000"/>
        </w:rPr>
        <w:t xml:space="preserve"> Глава 2. МЕРЫ ПРОТИВОДЕЙСТВИЯ КОРРУПЦИИ</w:t>
      </w:r>
    </w:p>
    <w:bookmarkEnd w:id="23"/>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4"/>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4"/>
    <w:bookmarkStart w:name="z132" w:id="25"/>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6"/>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6"/>
    <w:bookmarkStart w:name="z54" w:id="27"/>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7"/>
    <w:bookmarkStart w:name="z55" w:id="28"/>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8"/>
    <w:bookmarkStart w:name="z56" w:id="29"/>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29"/>
    <w:bookmarkStart w:name="z57" w:id="30"/>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0"/>
    <w:p>
      <w:pPr>
        <w:spacing w:after="0"/>
        <w:ind w:left="0"/>
        <w:jc w:val="both"/>
      </w:pPr>
      <w:r>
        <w:rPr>
          <w:rFonts w:ascii="Times New Roman"/>
          <w:b/>
          <w:i w:val="false"/>
          <w:color w:val="000000"/>
          <w:sz w:val="28"/>
        </w:rPr>
        <w:t>Статья 8. Анализ коррупционных рисков</w:t>
      </w:r>
    </w:p>
    <w:bookmarkStart w:name="z58" w:id="31"/>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1"/>
    <w:bookmarkStart w:name="z137" w:id="32"/>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3"/>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3"/>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4"/>
    <w:bookmarkStart w:name="z62" w:id="35"/>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6"/>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6"/>
    <w:bookmarkStart w:name="z64" w:id="37"/>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7"/>
    <w:bookmarkStart w:name="z65" w:id="38"/>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8"/>
    <w:bookmarkStart w:name="z66" w:id="39"/>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pPr>
        <w:spacing w:after="0"/>
        <w:ind w:left="0"/>
        <w:jc w:val="both"/>
      </w:pPr>
      <w:r>
        <w:rPr>
          <w:rFonts w:ascii="Times New Roman"/>
          <w:b/>
          <w:i w:val="false"/>
          <w:color w:val="000000"/>
          <w:sz w:val="28"/>
        </w:rPr>
        <w:t>Статья 10. Антикоррупционные стандарты</w:t>
      </w:r>
    </w:p>
    <w:bookmarkStart w:name="z67" w:id="40"/>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0"/>
    <w:bookmarkStart w:name="z68" w:id="41"/>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pPr>
        <w:spacing w:after="0"/>
        <w:ind w:left="0"/>
        <w:jc w:val="both"/>
      </w:pPr>
      <w:r>
        <w:rPr>
          <w:rFonts w:ascii="Times New Roman"/>
          <w:b/>
          <w:i w:val="false"/>
          <w:color w:val="000000"/>
          <w:sz w:val="28"/>
        </w:rPr>
        <w:t>Статья 11. Меры финансового контроля</w:t>
      </w:r>
    </w:p>
    <w:bookmarkStart w:name="z69" w:id="42"/>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2"/>
    <w:bookmarkStart w:name="z133" w:id="43"/>
    <w:p>
      <w:pPr>
        <w:spacing w:after="0"/>
        <w:ind w:left="0"/>
        <w:jc w:val="both"/>
      </w:pPr>
      <w:r>
        <w:rPr>
          <w:rFonts w:ascii="Times New Roman"/>
          <w:b w:val="false"/>
          <w:i w:val="false"/>
          <w:color w:val="000000"/>
          <w:sz w:val="28"/>
        </w:rPr>
        <w:t>
      1) декларацию об активах и обязательствах;</w:t>
      </w:r>
    </w:p>
    <w:bookmarkEnd w:id="43"/>
    <w:p>
      <w:pPr>
        <w:spacing w:after="0"/>
        <w:ind w:left="0"/>
        <w:jc w:val="both"/>
      </w:pPr>
      <w:r>
        <w:rPr>
          <w:rFonts w:ascii="Times New Roman"/>
          <w:b w:val="false"/>
          <w:i w:val="false"/>
          <w:color w:val="000000"/>
          <w:sz w:val="28"/>
        </w:rPr>
        <w:t>
      2) декларацию о доходах и имуществе.</w:t>
      </w:r>
    </w:p>
    <w:bookmarkStart w:name="z146" w:id="44"/>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4"/>
    <w:bookmarkStart w:name="z179" w:id="45"/>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5"/>
    <w:bookmarkStart w:name="z180" w:id="46"/>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6"/>
    <w:bookmarkStart w:name="z71" w:id="47"/>
    <w:p>
      <w:pPr>
        <w:spacing w:after="0"/>
        <w:ind w:left="0"/>
        <w:jc w:val="both"/>
      </w:pPr>
      <w:r>
        <w:rPr>
          <w:rFonts w:ascii="Times New Roman"/>
          <w:b w:val="false"/>
          <w:i w:val="false"/>
          <w:color w:val="000000"/>
          <w:sz w:val="28"/>
        </w:rPr>
        <w:t>
      3. Декларацию о доходах и имуществе представляют:</w:t>
      </w:r>
    </w:p>
    <w:bookmarkEnd w:id="47"/>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8"/>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49"/>
    <w:bookmarkStart w:name="z74" w:id="50"/>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0"/>
    <w:bookmarkStart w:name="z75" w:id="51"/>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1"/>
    <w:bookmarkStart w:name="z7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2"/>
    <w:bookmarkStart w:name="z185" w:id="53"/>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86" w:id="54"/>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4"/>
    <w:bookmarkStart w:name="z187" w:id="55"/>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5"/>
    <w:bookmarkStart w:name="z77" w:id="56"/>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7"/>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7"/>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2"/>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2"/>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Start w:name="z240" w:id="63"/>
    <w:p>
      <w:pPr>
        <w:spacing w:after="0"/>
        <w:ind w:left="0"/>
        <w:jc w:val="both"/>
      </w:pPr>
      <w:r>
        <w:rPr>
          <w:rFonts w:ascii="Times New Roman"/>
          <w:b w:val="false"/>
          <w:i w:val="false"/>
          <w:color w:val="000000"/>
          <w:sz w:val="28"/>
        </w:rPr>
        <w:t>
      6) участию в азартных играх и (или) пари в игорных заведениях, которые подпадают под определение, предусмотренное Законом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bookmarkEnd w:id="63"/>
    <w:bookmarkStart w:name="z86" w:id="64"/>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4"/>
    <w:bookmarkStart w:name="z87" w:id="65"/>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bookmarkStart w:name="z88" w:id="66"/>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6"/>
    <w:bookmarkStart w:name="z156" w:id="67"/>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7"/>
    <w:bookmarkStart w:name="z157" w:id="68"/>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8"/>
    <w:bookmarkStart w:name="z158" w:id="69"/>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69"/>
    <w:bookmarkStart w:name="z159" w:id="70"/>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0"/>
    <w:bookmarkStart w:name="z160" w:id="71"/>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13.06.2023 </w:t>
      </w:r>
      <w:r>
        <w:rPr>
          <w:rFonts w:ascii="Times New Roman"/>
          <w:b w:val="false"/>
          <w:i w:val="false"/>
          <w:color w:val="ff0000"/>
          <w:sz w:val="28"/>
        </w:rPr>
        <w:t>№ 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bookmarkStart w:name="z239" w:id="73"/>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8"/>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8"/>
    <w:bookmarkStart w:name="z168" w:id="89"/>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9"/>
    <w:bookmarkStart w:name="z169" w:id="90"/>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0"/>
    <w:bookmarkStart w:name="z170" w:id="91"/>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1"/>
    <w:bookmarkStart w:name="z171" w:id="92"/>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2"/>
    <w:bookmarkStart w:name="z172" w:id="93"/>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3"/>
    <w:bookmarkStart w:name="z173" w:id="94"/>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5"/>
    <w:bookmarkStart w:name="z100" w:id="96"/>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6"/>
    <w:bookmarkStart w:name="z101" w:id="97"/>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7"/>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8"/>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9"/>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9"/>
    <w:bookmarkStart w:name="z162" w:id="100"/>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0"/>
    <w:bookmarkStart w:name="z183" w:id="101"/>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1"/>
    <w:bookmarkStart w:name="z193" w:id="102"/>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2"/>
    <w:bookmarkStart w:name="z163" w:id="103"/>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4"/>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4"/>
    <w:bookmarkStart w:name="z105" w:id="105"/>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5"/>
    <w:bookmarkStart w:name="z106" w:id="106"/>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6"/>
    <w:bookmarkStart w:name="z107" w:id="107"/>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8"/>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8"/>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9"/>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0"/>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0"/>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1"/>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1"/>
    <w:bookmarkStart w:name="z143" w:id="112"/>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2"/>
    <w:bookmarkStart w:name="z194" w:id="113"/>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3"/>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4"/>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4"/>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5"/>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5"/>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6"/>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6"/>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7"/>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7"/>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8"/>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8"/>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9"/>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9"/>
    <w:bookmarkStart w:name="z144" w:id="120"/>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0"/>
    <w:bookmarkStart w:name="z113" w:id="121"/>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2"/>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2"/>
    <w:bookmarkStart w:name="z115" w:id="123"/>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3"/>
    <w:bookmarkStart w:name="z116" w:id="124"/>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4"/>
    <w:bookmarkStart w:name="z195" w:id="125"/>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5"/>
    <w:bookmarkStart w:name="z196" w:id="126"/>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6"/>
    <w:bookmarkStart w:name="z197" w:id="127"/>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7"/>
    <w:bookmarkStart w:name="z198" w:id="128"/>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8"/>
    <w:bookmarkStart w:name="z199" w:id="129"/>
    <w:p>
      <w:pPr>
        <w:spacing w:after="0"/>
        <w:ind w:left="0"/>
        <w:jc w:val="both"/>
      </w:pPr>
      <w:r>
        <w:rPr>
          <w:rFonts w:ascii="Times New Roman"/>
          <w:b w:val="false"/>
          <w:i w:val="false"/>
          <w:color w:val="000000"/>
          <w:sz w:val="28"/>
        </w:rPr>
        <w:t>
      3-1. Содействие в противодействии коррупции включает:</w:t>
      </w:r>
    </w:p>
    <w:bookmarkEnd w:id="129"/>
    <w:bookmarkStart w:name="z200" w:id="130"/>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0"/>
    <w:bookmarkStart w:name="z201" w:id="131"/>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1"/>
    <w:bookmarkStart w:name="z202" w:id="132"/>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2"/>
    <w:bookmarkStart w:name="z117" w:id="133"/>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3"/>
    <w:bookmarkStart w:name="z203" w:id="134"/>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5"/>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5"/>
    <w:bookmarkStart w:name="z206" w:id="136"/>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6"/>
    <w:bookmarkStart w:name="z207" w:id="137"/>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8"/>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38"/>
    <w:bookmarkStart w:name="z210" w:id="139"/>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39"/>
    <w:bookmarkStart w:name="z211" w:id="140"/>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0"/>
    <w:bookmarkStart w:name="z212" w:id="141"/>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1"/>
    <w:bookmarkStart w:name="z213" w:id="142"/>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2"/>
    <w:bookmarkStart w:name="z214" w:id="143"/>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3"/>
    <w:bookmarkStart w:name="z215" w:id="144"/>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4"/>
    <w:bookmarkStart w:name="z216" w:id="145"/>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w:t>
      </w:r>
    </w:p>
    <w:bookmarkEnd w:id="145"/>
    <w:bookmarkStart w:name="z217" w:id="146"/>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7"/>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7"/>
    <w:bookmarkStart w:name="z220" w:id="148"/>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8"/>
    <w:bookmarkStart w:name="z221" w:id="149"/>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9"/>
    <w:bookmarkStart w:name="z222" w:id="150"/>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0"/>
    <w:bookmarkStart w:name="z223" w:id="151"/>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1"/>
    <w:bookmarkStart w:name="z224" w:id="152"/>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2"/>
    <w:bookmarkStart w:name="z225" w:id="153"/>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4"/>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4"/>
    <w:bookmarkStart w:name="z228" w:id="155"/>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5"/>
    <w:bookmarkStart w:name="z229" w:id="156"/>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6"/>
    <w:bookmarkStart w:name="z230" w:id="157"/>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7"/>
    <w:bookmarkStart w:name="z231" w:id="158"/>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8"/>
    <w:bookmarkStart w:name="z232" w:id="159"/>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59"/>
    <w:bookmarkStart w:name="z233" w:id="160"/>
    <w:p>
      <w:pPr>
        <w:spacing w:after="0"/>
        <w:ind w:left="0"/>
        <w:jc w:val="both"/>
      </w:pPr>
      <w:r>
        <w:rPr>
          <w:rFonts w:ascii="Times New Roman"/>
          <w:b w:val="false"/>
          <w:i w:val="false"/>
          <w:color w:val="000000"/>
          <w:sz w:val="28"/>
        </w:rPr>
        <w:t>
      Уведомление должно содержать:</w:t>
      </w:r>
    </w:p>
    <w:bookmarkEnd w:id="160"/>
    <w:bookmarkStart w:name="z234" w:id="161"/>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1"/>
    <w:bookmarkStart w:name="z235" w:id="162"/>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2"/>
    <w:bookmarkStart w:name="z236" w:id="163"/>
    <w:p>
      <w:pPr>
        <w:spacing w:after="0"/>
        <w:ind w:left="0"/>
        <w:jc w:val="both"/>
      </w:pPr>
      <w:r>
        <w:rPr>
          <w:rFonts w:ascii="Times New Roman"/>
          <w:b w:val="false"/>
          <w:i w:val="false"/>
          <w:color w:val="000000"/>
          <w:sz w:val="28"/>
        </w:rPr>
        <w:t>
      3) краткую фабулу коррупционного правонарушения;</w:t>
      </w:r>
    </w:p>
    <w:bookmarkEnd w:id="163"/>
    <w:bookmarkStart w:name="z237" w:id="164"/>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4"/>
    <w:bookmarkStart w:name="z238" w:id="165"/>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6"/>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6"/>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7"/>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7"/>
    <w:bookmarkStart w:name="z119" w:id="168"/>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8"/>
    <w:bookmarkStart w:name="z120" w:id="169"/>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69"/>
    <w:bookmarkStart w:name="z121" w:id="170"/>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1"/>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1"/>
    <w:bookmarkStart w:name="z123" w:id="172"/>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2"/>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3"/>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3"/>
    <w:bookmarkStart w:name="z176" w:id="174"/>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4"/>
    <w:bookmarkStart w:name="z177" w:id="175"/>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5"/>
    <w:bookmarkStart w:name="z178" w:id="176"/>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7"/>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7"/>
    <w:bookmarkStart w:name="z128"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8"/>
    <w:bookmarkStart w:name="z129" w:id="17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9"/>
    <w:bookmarkStart w:name="z125" w:id="180"/>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0"/>
    <w:bookmarkStart w:name="z126" w:id="181"/>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1"/>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2"/>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2"/>
    <w:bookmarkStart w:name="z127" w:id="183"/>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